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书名：动物庄园  鲸歌英文原版</w:t>
      </w:r>
    </w:p>
    <w:p>
      <w:r>
        <w:t>作者：乔治·奥威尔</w:t>
      </w:r>
    </w:p>
    <w:p>
      <w:r>
        <w:t>出版社：成都：四川人民出版社</w:t>
      </w:r>
    </w:p>
    <w:p>
      <w:r>
        <w:t>出版日期：2017.08</w:t>
      </w:r>
    </w:p>
    <w:p>
      <w:r>
        <w:t>总页数：171</w:t>
      </w:r>
    </w:p>
    <w:p>
      <w:r>
        <w:t>更多请访问教客网: www.jiaokey.com</w:t>
      </w:r>
    </w:p>
    <w:p>
      <w:r>
        <w:t>动物庄园  鲸歌英文原版 评论地址：https://www.jiaokey.com/book/detail/96252749.html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