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时务学堂与中国近代高等教育</w:t>
      </w:r>
    </w:p>
    <w:p>
      <w:r>
        <w:rPr>
          <w:rFonts w:ascii="宋体" w:hAnsi="宋体" w:eastAsia="宋体"/>
          <w:sz w:val="24"/>
        </w:rPr>
        <w:t>余小波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时务学堂与中国近代高等教育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9787566716897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高等教育-教育史-中国-近代-文集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2017年，为进一步挖掘整理时务学堂办学历史，归纳凝练时务学堂时代精神，传承弘扬时务学堂优秀文化教育传统，湖南大学组织开展了纪念湖南时务学堂创办120周年征文活动，共收到论文30余篇，主题涉及时务学堂的创办者梁启超、熊希龄、黄遵宪、李维格等人的教育思想，时务学堂的教育理念、课程体系、教学方法及对教育近代化的影响等。</w:t>
      </w:r>
    </w:p>
    <w:p/>
    <w:p>
      <w:r>
        <w:t>本书出售、求购地址：https://www.jiaokey.com/book/detail/96252708.html</w:t>
      </w:r>
    </w:p>
    <w:p>
      <w:r>
        <w:t>更多世界各国高等教育概况图书推荐：https://www.jiaokey.com</w:t>
      </w:r>
    </w:p>
    <w:p>
      <w:r>
        <w:t>余小波 其他作品：https://www.jiaokey.com/tag/余小波.html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关键词搜索：https://www.jiaokey.com/tag/高等教育-教育史-中国-近代-文集.html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