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和美雨母</w:t>
      </w:r>
    </w:p>
    <w:p>
      <w:r>
        <w:rPr>
          <w:rFonts w:ascii="宋体" w:hAnsi="宋体" w:eastAsia="宋体"/>
          <w:sz w:val="24"/>
        </w:rPr>
        <w:t>刘峥嵘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和美雨母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刘峥嵘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9787566713636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山-文化史-衡阳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专类地理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雨母文化历史背景为线索，全面整理现存雨母山人文历史资料，廓清了雨母山历史人文的演进脉络；以雨母传奇故事为楔子，全面归纳雨母山特有的帝喾文化、祈雨文化、宗教文化、抗战文化、乡土文化，展现了雨母山地方文化的丰厚底蕴。</w:t>
      </w:r>
    </w:p>
    <w:p/>
    <w:p>
      <w:r>
        <w:t>本书出售、求购地址：https://www.jiaokey.com/book/detail/96252686.html</w:t>
      </w:r>
    </w:p>
    <w:p>
      <w:r>
        <w:t>更多专类地理图书推荐：https://www.jiaokey.com</w:t>
      </w:r>
    </w:p>
    <w:p>
      <w:r>
        <w:t>刘峥嵘 其他作品：https://www.jiaokey.com/tag/刘峥嵘.html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关键词搜索：https://www.jiaokey.com/tag/山-文化史-衡阳.html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