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陪孩子品词</w:t>
      </w:r>
    </w:p>
    <w:p>
      <w:r>
        <w:rPr>
          <w:rFonts w:ascii="宋体" w:hAnsi="宋体" w:eastAsia="宋体"/>
          <w:sz w:val="24"/>
        </w:rPr>
        <w:t>俞陛云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俞陛云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9787559630773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宋词－儿童读物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建议分类：I22文学中国文学。这是一本写给儿童的宋词入门读物。所选篇目均出自朴学泰斗俞樾之孙、红学大师俞平伯之父、光绪朝探花俞陛云为家中孙儿女特意编选的《词境浅说》，编者对国学大师俞陛云点评的150首宋词进行白话注讲，并配以八大山人、傅抱石等著名国画大师的作品，图文互助，细细品析词韵、词眼、词境之美，是孩子学词、品词的首选。</w:t>
      </w:r>
    </w:p>
    <w:p/>
    <w:p>
      <w:r>
        <w:t>本书出售、求购地址：https://www.jiaokey.com/book/detail/96252610.html</w:t>
      </w:r>
    </w:p>
    <w:p>
      <w:r>
        <w:t>更多古代至近代作品（~1919年）图书推荐：https://www.jiaokey.com</w:t>
      </w:r>
    </w:p>
    <w:p>
      <w:r>
        <w:t>俞陛云 其他作品：https://www.jiaokey.com/tag/俞陛云.html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关键词搜索：https://www.jiaokey.com/tag/宋词－儿童读物.html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