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九死一生：一位战地医生的前线回忆</w:t>
      </w:r>
    </w:p>
    <w:p>
      <w:r>
        <w:rPr>
          <w:rFonts w:ascii="宋体" w:hAnsi="宋体" w:eastAsia="宋体"/>
          <w:sz w:val="24"/>
        </w:rPr>
        <w:t>（英）大卫·诺特著；彭向阳译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九死一生：一位战地医生的前线回忆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（英）大卫·诺特著；彭向阳译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本书出售、求购地址：https://www.jiaokey.com/book/detail/96252553.html</w:t>
      </w:r>
    </w:p>
    <w:p>
      <w:r>
        <w:t>更多相关图书推荐：https://www.jiaokey.com</w:t>
      </w:r>
    </w:p>
    <w:p>
      <w:r>
        <w:t>（英）大卫·诺特著；彭向阳译 其他作品：https://www.jiaokey.com/tag/（英）大卫·诺特著；彭向阳译.html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关键词搜索：https://www.jiaokey.com/tag/九死一生：一位战地医生的前线回忆.html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