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中国诗歌年鉴  2019</w:t>
      </w:r>
    </w:p>
    <w:p>
      <w:r>
        <w:rPr>
          <w:rFonts w:ascii="宋体" w:hAnsi="宋体" w:eastAsia="宋体"/>
          <w:sz w:val="24"/>
        </w:rPr>
        <w:t>邱华栋,周瑟瑟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中国诗歌年鉴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邱华栋,周瑟瑟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9787552557084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本书是一本诗歌选集，内容包括:情人节;现实;家谱;最不记仇金牛座;又要飞往清迈;远飞;杨小阳;道理;希腊;雅典市场;下午的阳光;一条江;在雪原等。</w:t>
      </w:r>
    </w:p>
    <w:p/>
    <w:p>
      <w:r>
        <w:t>本书出售、求购地址：https://www.jiaokey.com/book/detail/96251973.html</w:t>
      </w:r>
    </w:p>
    <w:p>
      <w:r>
        <w:t>更多当代作品（1949年~）图书推荐：https://www.jiaokey.com</w:t>
      </w:r>
    </w:p>
    <w:p>
      <w:r>
        <w:t>邱华栋,周瑟瑟 其他作品：https://www.jiaokey.com/tag/邱华栋,周瑟瑟.html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