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准晶材料的接触问题</w:t>
      </w:r>
    </w:p>
    <w:p>
      <w:r>
        <w:rPr>
          <w:rFonts w:ascii="宋体" w:hAnsi="宋体" w:eastAsia="宋体"/>
          <w:sz w:val="24"/>
        </w:rPr>
        <w:t>赵雪芬，李星著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1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准晶材料的接触问题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赵雪芬，李星著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准晶体-材料科学-研究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本书出售、求购地址：https://www.jiaokey.com/book/detail/96251907.html</w:t>
      </w:r>
    </w:p>
    <w:p>
      <w:r>
        <w:t>更多相关图书推荐：https://www.jiaokey.com</w:t>
      </w:r>
    </w:p>
    <w:p>
      <w:r>
        <w:t>赵雪芬，李星著 其他作品：https://www.jiaokey.com/tag/赵雪芬，李星著.html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关键词搜索：https://www.jiaokey.com/tag/准晶体-材料科学-研究.html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