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跟老婆一起带孩子（0到3岁）  英国前突击队员、明星奶爸亲身传授育儿技巧</w:t>
      </w:r>
    </w:p>
    <w:p>
      <w:r>
        <w:rPr>
          <w:rFonts w:ascii="宋体" w:hAnsi="宋体" w:eastAsia="宋体"/>
          <w:sz w:val="24"/>
        </w:rPr>
        <w:t>（英）尼尔·辛克莱，张晓楠著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518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跟老婆一起带孩子（0到3岁）  英国前突击队员、明星奶爸亲身传授育儿技巧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（英）尼尔·辛克莱，张晓楠著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婴幼儿－哺育－基本知识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本书出售、求购地址：https://www.jiaokey.com/book/detail/96251838.html</w:t>
      </w:r>
    </w:p>
    <w:p>
      <w:r>
        <w:t>更多相关图书推荐：https://www.jiaokey.com</w:t>
      </w:r>
    </w:p>
    <w:p>
      <w:r>
        <w:t>（英）尼尔·辛克莱，张晓楠著 其他作品：https://www.jiaokey.com/tag/（英）尼尔·辛克莱，张晓楠著.html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关键词搜索：https://www.jiaokey.com/tag/婴幼儿－哺育－基本知识.html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