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怎样学会和孩子说话</w:t>
      </w:r>
    </w:p>
    <w:p>
      <w:r>
        <w:rPr>
          <w:rFonts w:ascii="宋体" w:hAnsi="宋体" w:eastAsia="宋体"/>
          <w:sz w:val="24"/>
        </w:rPr>
        <w:t>王宇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怎样学会和孩子说话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9787801979803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父母的话，是孩子心灵世界的江河大海，它能载舟亦能覆舟。因此，美国心理学家吉诺特认为，父母对孩子说话时的表情、语气和内容，不可小看，建设性的谈话，有益孩子身心。孩子不听话的表现，总是与他们的内心想法联系在一起的，父母要想彻底纠正孩子的不听话，还必须深入孩子的内心，用必灵与之对话，这样才能真正感化他们，使他们自觉发生转变。</w:t>
      </w:r>
    </w:p>
    <w:p/>
    <w:p>
      <w:r>
        <w:t>本书出售、求购地址：https://www.jiaokey.com/book/detail/96251732.html</w:t>
      </w:r>
    </w:p>
    <w:p>
      <w:r>
        <w:t>更多家庭教育图书推荐：https://www.jiaokey.com</w:t>
      </w:r>
    </w:p>
    <w:p>
      <w:r>
        <w:t>王宇 其他作品：https://www.jiaokey.com/tag/王宇.html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关键词搜索：https://www.jiaokey.com/tag/怎样学会和孩子说话.html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