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张存刚美术作品集</w:t>
      </w:r>
    </w:p>
    <w:p>
      <w:r>
        <w:rPr>
          <w:rFonts w:ascii="宋体" w:hAnsi="宋体" w:eastAsia="宋体"/>
          <w:sz w:val="24"/>
        </w:rPr>
        <w:t>张存刚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张存刚美术作品集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9787531476511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本套画册精选内蒙古师范大学美术学院11位优秀教师的作品，每位教师选取最具代表性的作品60幅，包括油画、国画、水彩、版画等艺术种类，全面展示了内蒙古师范大学美术学院近年来的教学与创作成果。</w:t>
      </w:r>
    </w:p>
    <w:p/>
    <w:p>
      <w:r>
        <w:t>本书出售、求购地址：https://www.jiaokey.com/book/detail/96251519.html</w:t>
      </w:r>
    </w:p>
    <w:p>
      <w:r>
        <w:t>更多作品综合集图书推荐：https://www.jiaokey.com</w:t>
      </w:r>
    </w:p>
    <w:p>
      <w:r>
        <w:t>张存刚 其他作品：https://www.jiaokey.com/tag/张存刚.html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