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吴京垿油画作品集</w:t>
      </w:r>
    </w:p>
    <w:p>
      <w:r>
        <w:rPr>
          <w:rFonts w:ascii="宋体" w:hAnsi="宋体" w:eastAsia="宋体"/>
          <w:sz w:val="24"/>
        </w:rPr>
        <w:t>吴京垿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吴京垿油画作品集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9787531475279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本书精选当代全国卓有成绩的中青年画家吴京垿的油画作品，旨在展示这些中青年画家的艺术成就。</w:t>
      </w:r>
    </w:p>
    <w:p/>
    <w:p>
      <w:r>
        <w:t>本书出售、求购地址：https://www.jiaokey.com/book/detail/96251502.html</w:t>
      </w:r>
    </w:p>
    <w:p>
      <w:r>
        <w:t>更多油画图书推荐：https://www.jiaokey.com</w:t>
      </w:r>
    </w:p>
    <w:p>
      <w:r>
        <w:t>吴京垿 其他作品：https://www.jiaokey.com/tag/吴京垿.html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