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高级商务英语教程</w:t>
      </w:r>
    </w:p>
    <w:p>
      <w:r>
        <w:rPr>
          <w:rFonts w:ascii="宋体" w:hAnsi="宋体" w:eastAsia="宋体"/>
          <w:sz w:val="24"/>
        </w:rPr>
        <w:t>何劲虹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高级商务英语教程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何劲虹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9787568914475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商务-英语-高等学校-教材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供各类高校商务英语专业大三用教材，也可供其他对商务英语感兴趣的所有读者使用。本教材以教师的教学组织和学生的学习活动为出发点，通过引导学生阅读分析经济、管理、法律和文化领域的语篇材料，扩大学生的商务知识面，培养学生的语篇鉴赏能力、逻辑思辨能力和写作能力。</w:t>
      </w:r>
    </w:p>
    <w:p/>
    <w:p>
      <w:r>
        <w:t>本书出售、求购地址：https://www.jiaokey.com/book/detail/96251283.html</w:t>
      </w:r>
    </w:p>
    <w:p>
      <w:r>
        <w:t>更多英语图书推荐：https://www.jiaokey.com</w:t>
      </w:r>
    </w:p>
    <w:p>
      <w:r>
        <w:t>何劲虹 其他作品：https://www.jiaokey.com/tag/何劲虹.html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关键词搜索：https://www.jiaokey.com/tag/商务-英语-高等学校-教材.html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