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高校体育文化建设与大学生体育健康</w:t>
      </w:r>
    </w:p>
    <w:p>
      <w:r>
        <w:rPr>
          <w:rFonts w:ascii="宋体" w:hAnsi="宋体" w:eastAsia="宋体"/>
          <w:sz w:val="24"/>
        </w:rPr>
        <w:t>康丹丹,施悦,马烨军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1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高校体育文化建设与大学生体育健康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康丹丹,施悦,马烨军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9787206171284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高等学校-体育文化-研究；大学生-体育教育；大学生-健康教育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两部分内容：第一部分体育理论篇，阐述高校体育文化、体育赛事文化、中华民族传统体育文化的含义、历史与特点，学校体育文化、思想与人才培养，健康教育的基本含义、体育锻炼与健康、体育保健技能、体育与人的心理健康、体育与人的社会适应。第二部分高校体育运动与大学生体育健康，让大学生通过学习与锻炼，掌握运动技能与锻炼方法，紧紧围绕健康第一的指导思想，注入众多的时尚健康教育理念，坚持“以人为本”的原则，倡导学生体育意识的形成并促进其进行锻炼，充分体现了教材的科学性、时代性、实用性。</w:t>
      </w:r>
    </w:p>
    <w:p/>
    <w:p>
      <w:r>
        <w:t>本书出售、求购地址：https://www.jiaokey.com/book/detail/96251239.html</w:t>
      </w:r>
    </w:p>
    <w:p>
      <w:r>
        <w:t>更多体育教育图书推荐：https://www.jiaokey.com</w:t>
      </w:r>
    </w:p>
    <w:p>
      <w:r>
        <w:t>康丹丹,施悦,马烨军 其他作品：https://www.jiaokey.com/tag/康丹丹,施悦,马烨军.html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关键词搜索：https://www.jiaokey.com/tag/高等学校-体育文化-研究；大学生-体育教育；大学生-健康教育.html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