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书名：中小学课程构建与智慧课堂</w:t>
      </w:r>
    </w:p>
    <w:p>
      <w:r>
        <w:t>作者：杨洋，缐巧莺，王庆喜主编</w:t>
      </w:r>
    </w:p>
    <w:p>
      <w:r>
        <w:t>出版社：广州：广东旅游出版社</w:t>
      </w:r>
    </w:p>
    <w:p>
      <w:r>
        <w:t>出版日期：2020.06</w:t>
      </w:r>
    </w:p>
    <w:p>
      <w:r>
        <w:t>总页数：106</w:t>
      </w:r>
    </w:p>
    <w:p>
      <w:r>
        <w:t>更多请访问教客网: www.jiaokey.com</w:t>
      </w:r>
    </w:p>
    <w:p>
      <w:r>
        <w:t>中小学课程构建与智慧课堂 评论地址：https://www.jiaokey.com/book/detail/96251210.html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