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</w:t>
      </w:r>
    </w:p>
    <w:p>
      <w:r>
        <w:rPr>
          <w:rFonts w:ascii="宋体" w:hAnsi="宋体" w:eastAsia="宋体"/>
          <w:sz w:val="24"/>
        </w:rPr>
        <w:t>胡佩杰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9787545130430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孟浩然（689～740）-传记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本书共分为二十一章，主要内容包括：生在南园、隐居读书、仕与隐的斗争、第一次干谒、乡间名人、进京赶考、落第长安、转喉触讳、结识王维、名扬京师等。</w:t>
      </w:r>
    </w:p>
    <w:p/>
    <w:p>
      <w:r>
        <w:t>本书出售、求购地址：https://www.jiaokey.com/book/detail/96250854.html</w:t>
      </w:r>
    </w:p>
    <w:p>
      <w:r>
        <w:t>更多人物传记：按学科分图书推荐：https://www.jiaokey.com</w:t>
      </w:r>
    </w:p>
    <w:p>
      <w:r>
        <w:t>胡佩杰 其他作品：https://www.jiaokey.com/tag/胡佩杰.html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关键词搜索：https://www.jiaokey.com/tag/孟浩然（689～740）-传记.html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