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天津文史资料选辑 第91辑</w:t>
      </w:r>
    </w:p>
    <w:p>
      <w:r>
        <w:rPr>
          <w:rFonts w:ascii="宋体" w:hAnsi="宋体" w:eastAsia="宋体"/>
          <w:sz w:val="24"/>
        </w:rPr>
        <w:t>中国人民政治协商会议天津市委员会文史资料研究委员会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天津文史资料选辑 第91辑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9787201088082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文史资料-天津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史料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本书为天津文史资料选辑第39卷(108、109辑)，主要内容包括：我的奋斗历程、天津市工业学大庆概述、天津军装行业简史、清史拾遗——李连英记实、秃笔描旧痕、急公仗义的天津商界领袖卞荫昌等。</w:t>
      </w:r>
    </w:p>
    <w:p/>
    <w:p>
      <w:r>
        <w:t>本书出售、求购地址：https://www.jiaokey.com/book/detail/96250779.html</w:t>
      </w:r>
    </w:p>
    <w:p>
      <w:r>
        <w:t>更多史料图书推荐：https://www.jiaokey.com</w:t>
      </w:r>
    </w:p>
    <w:p>
      <w:r>
        <w:t>中国人民政治协商会议天津市委员会文史资料研究委员会 其他作品：https://www.jiaokey.com/tag/中国人民政治协商会议天津市委员会文史资料研究委员会.html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关键词搜索：https://www.jiaokey.com/tag/文史资料-天津.html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