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天津文史资料选辑 第81辑</w:t>
      </w:r>
    </w:p>
    <w:p>
      <w:r>
        <w:rPr>
          <w:rFonts w:ascii="宋体" w:hAnsi="宋体" w:eastAsia="宋体"/>
          <w:sz w:val="24"/>
        </w:rPr>
        <w:t>中国人民政治协商会议天津市委员会文史资料研究委员会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天津文史资料选辑 第81辑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9787201088082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文史资料-天津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史料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天津文史资料选辑第10卷(28-30辑)，主要内容包括：郑天挺先生事略、回忆慈爱的先叔父姜立夫教授、缅怀早期北方工人运动的几位战友、回顾天津市工业试验所的十五年、文廷式的生平事迹、近百年天津昆曲史略等。</w:t>
      </w:r>
    </w:p>
    <w:p/>
    <w:p>
      <w:r>
        <w:t>本书出售、求购地址：https://www.jiaokey.com/book/detail/96250768.html</w:t>
      </w:r>
    </w:p>
    <w:p>
      <w:r>
        <w:t>更多史料图书推荐：https://www.jiaokey.com</w:t>
      </w:r>
    </w:p>
    <w:p>
      <w:r>
        <w:t>中国人民政治协商会议天津市委员会文史资料研究委员会 其他作品：https://www.jiaokey.com/tag/中国人民政治协商会议天津市委员会文史资料研究委员会.html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关键词搜索：https://www.jiaokey.com/tag/文史资料-天津.html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