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最经典英语文库：血字研究--A STUDY IN SCARLRT 英文版</w:t>
      </w:r>
    </w:p>
    <w:p>
      <w:r>
        <w:rPr>
          <w:rFonts w:ascii="宋体" w:hAnsi="宋体" w:eastAsia="宋体"/>
          <w:sz w:val="24"/>
        </w:rPr>
        <w:t>阿·柯南道尔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最经典英语文库：血字研究--A STUDY IN SCARLRT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阿·柯南道尔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9787205097912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英语|侦探小说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血字的研究》为英国侦探小说作家柯南道尔的一篇中篇小说，讲述了从阿富汗战场受伤退役的华生医生，和福尔摩斯合租了伦敦贝克街221号的一套公寓。很快，他发现这个人具有常人的缜密观察力和非凡的推理分析能力，同时，时常有一些神秘的访客出入他们的寓所。直到有，他们卷入了一起谋杀案之中……</w:t>
      </w:r>
    </w:p>
    <w:p/>
    <w:p>
      <w:r>
        <w:t>本书出售、求购地址：https://www.jiaokey.com/book/detail/96250449.html</w:t>
      </w:r>
    </w:p>
    <w:p>
      <w:r>
        <w:t>更多欧洲文学图书推荐：https://www.jiaokey.com</w:t>
      </w:r>
    </w:p>
    <w:p>
      <w:r>
        <w:t>阿·柯南道尔 其他作品：https://www.jiaokey.com/tag/阿·柯南道尔.html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关键词搜索：https://www.jiaokey.com/tag/英语|侦探小说.html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