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  英文版</w:t>
      </w:r>
    </w:p>
    <w:p>
      <w:r>
        <w:rPr>
          <w:rFonts w:ascii="宋体" w:hAnsi="宋体" w:eastAsia="宋体"/>
          <w:sz w:val="24"/>
        </w:rPr>
        <w:t>By prosper Merimee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prosper Merimee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9787205094676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英语－语言读物；长篇小说－法国－近代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本书讲述：主人公卡门美艳动人，生性率真，敢作敢为，她引诱了士兵唐何塞，致使他被军队开除，又诱使他与自己一同走私犯罪，后来卡门移情别恋，唐何塞与她之间矛盾不断，直到她为此付出了生命。</w:t>
      </w:r>
    </w:p>
    <w:p/>
    <w:p>
      <w:r>
        <w:t>本书出售、求购地址：https://www.jiaokey.com/book/detail/96250415.html</w:t>
      </w:r>
    </w:p>
    <w:p>
      <w:r>
        <w:t>更多欧洲文学图书推荐：https://www.jiaokey.com</w:t>
      </w:r>
    </w:p>
    <w:p>
      <w:r>
        <w:t>By prosper Merimee 其他作品：https://www.jiaokey.com/tag/By prosper Merimee.html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关键词搜索：https://www.jiaokey.com/tag/英语－语言读物；长篇小说－法国－近代.html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