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罗曼  罗兰传  英文版</w:t>
      </w:r>
    </w:p>
    <w:p>
      <w:r>
        <w:rPr>
          <w:rFonts w:ascii="宋体" w:hAnsi="宋体" w:eastAsia="宋体"/>
          <w:sz w:val="24"/>
        </w:rPr>
        <w:t>Stefan Zweig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罗曼  罗兰传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Stefan Zweig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9787205093433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英语-语言读物-罗曼·罗兰(Rolland-Romain 1866～1944)-传记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欧洲人物传记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本书讲述了著名作家罗曼·罗兰的一生，表明了他一种不屈不挠的伟大精神和独具特色的人格魅力。</w:t>
      </w:r>
    </w:p>
    <w:p/>
    <w:p>
      <w:r>
        <w:t>本书出售、求购地址：https://www.jiaokey.com/book/detail/96250402.html</w:t>
      </w:r>
    </w:p>
    <w:p>
      <w:r>
        <w:t>更多欧洲人物传记图书推荐：https://www.jiaokey.com</w:t>
      </w:r>
    </w:p>
    <w:p>
      <w:r>
        <w:t>Stefan Zweig 其他作品：https://www.jiaokey.com/tag/Stefan Zweig.html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关键词搜索：https://www.jiaokey.com/tag/英语-语言读物-罗曼·罗兰(Rolland-Romain 1866～1944)-传记.html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