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荷马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0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9787205091842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英语－语言读物；英雄史诗－古希腊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伊利亚特》的头一句是“阿喀琉斯的愤怒是我的主题”。希腊联军大将阿喀琉斯性烈如火，他有两次愤怒的表现。史诗写道，战争已经打了九年零十个月，还是胜负难测，这时希腊联军因瘟疫发生内讧。瘟疫是联军统帅阿伽门农拒绝归还一个女俘所引起的，因为这个女俘是太阳神阿波罗祭司的女儿，阿波罗的祭司请求阿伽门农归还他的女儿受到拒绝，就祈求阿波罗惩罚希腊联军。这场瘟疫蔓延下去就会使希腊联军不可收拾，因此阿喀琉斯要求阿伽门农把这个女俘归还，免得瘟疫继续蔓延。阿伽门农在很不情愿的情况下归还了这个女俘，却不公正地夺走了原来分配给阿喀琉斯的另一个女俘，作为他自己损失的补偿，阿喀琉斯在愤怒之下拒绝参战。n</w:t>
      </w:r>
    </w:p>
    <w:p/>
    <w:p>
      <w:r>
        <w:t>本书出售、求购地址：https://www.jiaokey.com/book/detail/96250383.html</w:t>
      </w:r>
    </w:p>
    <w:p>
      <w:r>
        <w:t>更多欧洲文学图书推荐：https://www.jiaokey.com</w:t>
      </w:r>
    </w:p>
    <w:p>
      <w:r>
        <w:t>荷马 其他作品：https://www.jiaokey.com/tag/荷马.html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关键词搜索：https://www.jiaokey.com/tag/英语－语言读物；英雄史诗－古希腊.html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