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我是大侦探</w:t>
      </w:r>
    </w:p>
    <w:p>
      <w:r>
        <w:rPr>
          <w:rFonts w:ascii="宋体" w:hAnsi="宋体" w:eastAsia="宋体"/>
          <w:sz w:val="24"/>
        </w:rPr>
        <w:t>常兰兰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我是大侦探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常兰兰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9787545549867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儿童小说－长篇小说－中国－当代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“上学真有趣”系列是专为小学生二年级特别打造的励志助学精品读本，共16册，注音版，四色印刷。文中配有大量插图，更快、更好地帮助读者理解故事。故事主题明确，内容宽泛，是从不同事件和角度讲述的孩子与老师、同学之间如何相处的问题。语言描写风趣幽默，人物个性鲜明，通过矛盾与冲突阐述孩子在校园中遇到的各种问题，并在娱乐活动中教育孩子，这种寓教于乐的教育方式使家长、孩子更容易接受。《我是大侦探》讲的是朱启乐同学被冤枉偷钱，为了找出“真凶”，有人出了一个好主意，让大家再写一遍“偷窃现场”留下的纸条上的字，眼尖的朱启乐发现，范丸子写错的两个字与纸条上的两个错字一样，范丸子只好承认了自己的错误。有时，孩子并不知道自己做的事情是不对的，就像范丸子一样以为写个纸条就不是偷。在群体中，大家应该相互监督、纠正彼此的错误，为自己、为大家营造一个良好的环境。</w:t>
      </w:r>
    </w:p>
    <w:p/>
    <w:p>
      <w:r>
        <w:t>本书出售、求购地址：https://www.jiaokey.com/book/detail/96250282.html</w:t>
      </w:r>
    </w:p>
    <w:p>
      <w:r>
        <w:t>更多当代作品（1949年~）图书推荐：https://www.jiaokey.com</w:t>
      </w:r>
    </w:p>
    <w:p>
      <w:r>
        <w:t>常兰兰 其他作品：https://www.jiaokey.com/tag/常兰兰.html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关键词搜索：https://www.jiaokey.com/tag/儿童小说－长篇小说－中国－当代.html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