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农业领域的环保新时尚</w:t>
      </w:r>
    </w:p>
    <w:p>
      <w:r>
        <w:rPr>
          <w:rFonts w:ascii="宋体" w:hAnsi="宋体" w:eastAsia="宋体"/>
          <w:sz w:val="24"/>
        </w:rPr>
        <w:t>张海君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农业领域的环保新时尚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9787551109499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节能-绿色农业-青年读物-少年读物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农业建设与发展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重在宣传低碳农业，以科技发展来解决农业生产过程中的碳排放过大问题，让低碳农业走进万村千乡，成为一种新型的可持续发展的农业新模式。书稿内容丰富、资料翔实，版式新颖并配有图片，适合青少年阅读，也可作为父母解答孩子问题的参考书，增添课堂趣味的教师辅导书。</w:t>
      </w:r>
    </w:p>
    <w:p/>
    <w:p>
      <w:r>
        <w:t>本书出售、求购地址：https://www.jiaokey.com/book/detail/96250189.html</w:t>
      </w:r>
    </w:p>
    <w:p>
      <w:r>
        <w:t>更多农业建设与发展图书推荐：https://www.jiaokey.com</w:t>
      </w:r>
    </w:p>
    <w:p>
      <w:r>
        <w:t>张海君 其他作品：https://www.jiaokey.com/tag/张海君.html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关键词搜索：https://www.jiaokey.com/tag/节能-绿色农业-青年读物-少年读物.html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