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美丽的地球家园</w:t>
      </w:r>
    </w:p>
    <w:p>
      <w:r>
        <w:rPr>
          <w:rFonts w:ascii="宋体" w:hAnsi="宋体" w:eastAsia="宋体"/>
          <w:sz w:val="24"/>
        </w:rPr>
        <w:t>张海君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美丽的地球家园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9787551109369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旨在告诉世人，营造一个低碳的生活环境，不仅是为了我们自己，更是为了造福后代。低碳减排，从我做起，从身边小事做起。书稿内容丰富、资料翔实，版式新颖并配有图片，适合青少年阅读，也可作为父母解答孩子问题的参考书，增添课堂趣味的教师辅导书。</w:t>
      </w:r>
    </w:p>
    <w:p/>
    <w:p>
      <w:r>
        <w:t>本书出售、求购地址：https://www.jiaokey.com/book/detail/96250176.html</w:t>
      </w:r>
    </w:p>
    <w:p>
      <w:r>
        <w:t>更多普及读物图书推荐：https://www.jiaokey.com</w:t>
      </w:r>
    </w:p>
    <w:p>
      <w:r>
        <w:t>张海君 其他作品：https://www.jiaokey.com/tag/张海君.html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关键词搜索：https://www.jiaokey.com/tag/环境保护-青年读物-少年读物.html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