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探索地理发现奥秘</w:t>
      </w:r>
    </w:p>
    <w:p>
      <w:r>
        <w:rPr>
          <w:rFonts w:ascii="宋体" w:hAnsi="宋体" w:eastAsia="宋体"/>
          <w:sz w:val="24"/>
        </w:rPr>
        <w:t>谢宇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探索地理发现奥秘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9787551106740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本书主要内容包括:不沉湖之谜;血湖之谜;津巴布遗址之谜;螃蟹岛之谜;地球血脉之谜;火山足印之谜等。</w:t>
      </w:r>
    </w:p>
    <w:p/>
    <w:p>
      <w:r>
        <w:t>本书出售、求购地址：https://www.jiaokey.com/book/detail/96250154.html</w:t>
      </w:r>
    </w:p>
    <w:p>
      <w:r>
        <w:t>更多普及读物图书推荐：https://www.jiaokey.com</w:t>
      </w:r>
    </w:p>
    <w:p>
      <w:r>
        <w:t>谢宇 其他作品：https://www.jiaokey.com/tag/谢宇.html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关键词搜索：https://www.jiaokey.com/tag/地理-世界.html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