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中华青少年万事问</w:t>
      </w:r>
    </w:p>
    <w:p>
      <w:r>
        <w:rPr>
          <w:rFonts w:ascii="宋体" w:hAnsi="宋体" w:eastAsia="宋体"/>
          <w:sz w:val="24"/>
        </w:rPr>
        <w:t>武瑛娟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中华青少年万事问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武瑛娟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9787530869604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科学知识-青年读物-科学知识-少年读物-科学知识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儿童最爱问的问题就是“为什么”。在孩子的眼中，天下到处都是新鲜事，也正因为如此，这个阶段是学习基础知识最好的时期。为了更好地开发孩子的求知欲和好奇心，我们精心编写了《学习小博士中华青少年万事问》，其中包含孩子所应学习、掌握的各方面知识，是带领孩子进入知识殿堂的最好入门书。《学习小博士中华青少年万事问》从学习、生活和社会环境等各个方面，精选孩子们最关心的学习问题和社会热点，用简洁、生动的语言描述，并进行了科学的指导和分析，帮助孩子学习掌握科学知识以及生活中宝贵的道理和经验，带给孩子最有趣也最有用的阅读体验。</w:t>
      </w:r>
    </w:p>
    <w:p/>
    <w:p>
      <w:r>
        <w:t>本书出售、求购地址：https://www.jiaokey.com/book/detail/96250105.html</w:t>
      </w:r>
    </w:p>
    <w:p>
      <w:r>
        <w:t>更多综合性普及读物图书推荐：https://www.jiaokey.com</w:t>
      </w:r>
    </w:p>
    <w:p>
      <w:r>
        <w:t>武瑛娟 其他作品：https://www.jiaokey.com/tag/武瑛娟.html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关键词搜索：https://www.jiaokey.com/tag/科学知识-青年读物-科学知识-少年读物-科学知识.html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