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中华青少年万事通</w:t>
      </w:r>
    </w:p>
    <w:p>
      <w:r>
        <w:rPr>
          <w:rFonts w:ascii="宋体" w:hAnsi="宋体" w:eastAsia="宋体"/>
          <w:sz w:val="24"/>
        </w:rPr>
        <w:t>武瑛娟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武瑛娟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9787530860311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本书主要内容包括：世界上究竟有多少种语言；世界上哪种文字使用人数最多；汉字会被拼音取代吗？怎样区别“汉语”和“中文”；普通话是如何发展而来的等。</w:t>
      </w:r>
    </w:p>
    <w:p/>
    <w:p>
      <w:r>
        <w:t>本书出售、求购地址：https://www.jiaokey.com/book/detail/96250084.html</w:t>
      </w:r>
    </w:p>
    <w:p>
      <w:r>
        <w:t>更多综合性普及读物图书推荐：https://www.jiaokey.com</w:t>
      </w:r>
    </w:p>
    <w:p>
      <w:r>
        <w:t>武瑛娟 其他作品：https://www.jiaokey.com/tag/武瑛娟.html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