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写作力  创意思考的写作策略</w:t>
      </w:r>
    </w:p>
    <w:p>
      <w:r>
        <w:rPr>
          <w:rFonts w:ascii="宋体" w:hAnsi="宋体" w:eastAsia="宋体"/>
          <w:sz w:val="24"/>
        </w:rPr>
        <w:t>阿德丽安·吉尔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写作力  创意思考的写作策略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阿德丽安·吉尔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9787544849753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写作力--创意思考的写作策略》是一部专门的写作训练指导用书，在每一章节详细设置了写作练习，并提供丰富的训练材料。所有的理论知识都通过这样的写作练习展开的。写作训练照顾到不同水平的写作者，为初学者提供专门的训练环节和材料。指导对象基本设定为小学生，但写作训练方法普遍适合所有对写作有兴趣的人。与阅读紧密相连，每章节配置相关参考图书。有名家点睛做旁注。</w:t>
      </w:r>
    </w:p>
    <w:p/>
    <w:p>
      <w:r>
        <w:t>本书出售、求购地址：https://www.jiaokey.com/book/detail/96250021.html</w:t>
      </w:r>
    </w:p>
    <w:p>
      <w:r>
        <w:t>更多教材、课本、学生参考书图书推荐：https://www.jiaokey.com</w:t>
      </w:r>
    </w:p>
    <w:p>
      <w:r>
        <w:t>阿德丽安·吉尔 其他作品：https://www.jiaokey.com/tag/阿德丽安·吉尔.html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关键词搜索：https://www.jiaokey.com/tag/作文课－小学－教学参考资料.html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