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山海经：少儿彩绘版</w:t>
      </w:r>
    </w:p>
    <w:p>
      <w:r>
        <w:rPr>
          <w:rFonts w:ascii="宋体" w:hAnsi="宋体" w:eastAsia="宋体"/>
          <w:sz w:val="24"/>
        </w:rPr>
        <w:t>张步天,郭警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山海经：少儿彩绘版</w:t>
            </w:r>
          </w:p>
        </w:tc>
      </w:tr>
      <w:tr>
        <w:tc>
          <w:tcPr>
            <w:tcW w:type="dxa" w:w="4320"/>
          </w:tcPr>
          <w:p>
            <w:r>
              <w:t>作者</w:t>
            </w:r>
          </w:p>
        </w:tc>
        <w:tc>
          <w:tcPr>
            <w:tcW w:type="dxa" w:w="4320"/>
          </w:tcPr>
          <w:p>
            <w:r>
              <w:t>张步天,郭警</w:t>
            </w:r>
          </w:p>
        </w:tc>
      </w:tr>
      <w:tr>
        <w:tc>
          <w:tcPr>
            <w:tcW w:type="dxa" w:w="4320"/>
          </w:tcPr>
          <w:p>
            <w:r>
              <w:t>出版社</w:t>
            </w:r>
          </w:p>
        </w:tc>
        <w:tc>
          <w:tcPr>
            <w:tcW w:type="dxa" w:w="4320"/>
          </w:tcPr>
          <w:p>
            <w:r>
              <w:t>南宁：接力出版社</w:t>
            </w:r>
          </w:p>
        </w:tc>
      </w:tr>
      <w:tr>
        <w:tc>
          <w:tcPr>
            <w:tcW w:type="dxa" w:w="4320"/>
          </w:tcPr>
          <w:p>
            <w:r>
              <w:t>ISBN</w:t>
            </w:r>
          </w:p>
        </w:tc>
        <w:tc>
          <w:tcPr>
            <w:tcW w:type="dxa" w:w="4320"/>
          </w:tcPr>
          <w:p>
            <w:r>
              <w:t>9787544848909</w:t>
            </w:r>
          </w:p>
        </w:tc>
      </w:tr>
      <w:tr>
        <w:tc>
          <w:tcPr>
            <w:tcW w:type="dxa" w:w="4320"/>
          </w:tcPr>
          <w:p>
            <w:r>
              <w:t>出版日期</w:t>
            </w:r>
          </w:p>
        </w:tc>
        <w:tc>
          <w:tcPr>
            <w:tcW w:type="dxa" w:w="4320"/>
          </w:tcPr>
          <w:p>
            <w:r>
              <w:t>2017-08-01</w:t>
            </w:r>
          </w:p>
        </w:tc>
      </w:tr>
      <w:tr>
        <w:tc>
          <w:tcPr>
            <w:tcW w:type="dxa" w:w="4320"/>
          </w:tcPr>
          <w:p>
            <w:r>
              <w:t>页数</w:t>
            </w:r>
          </w:p>
        </w:tc>
        <w:tc>
          <w:tcPr>
            <w:tcW w:type="dxa" w:w="4320"/>
          </w:tcPr>
          <w:p>
            <w:r>
              <w:t>100</w:t>
            </w:r>
          </w:p>
        </w:tc>
      </w:tr>
      <w:tr>
        <w:tc>
          <w:tcPr>
            <w:tcW w:type="dxa" w:w="4320"/>
          </w:tcPr>
          <w:p>
            <w:r>
              <w:t>价格</w:t>
            </w:r>
          </w:p>
        </w:tc>
        <w:tc>
          <w:tcPr>
            <w:tcW w:type="dxa" w:w="4320"/>
          </w:tcPr>
          <w:p>
            <w:r/>
          </w:p>
        </w:tc>
      </w:tr>
      <w:tr>
        <w:tc>
          <w:tcPr>
            <w:tcW w:type="dxa" w:w="4320"/>
          </w:tcPr>
          <w:p>
            <w:r>
              <w:t>关键词</w:t>
            </w:r>
          </w:p>
        </w:tc>
        <w:tc>
          <w:tcPr>
            <w:tcW w:type="dxa" w:w="4320"/>
          </w:tcPr>
          <w:p>
            <w:r>
              <w:t>历史地理－中国－古代－少儿读物</w:t>
            </w:r>
          </w:p>
        </w:tc>
      </w:tr>
      <w:tr>
        <w:tc>
          <w:tcPr>
            <w:tcW w:type="dxa" w:w="4320"/>
          </w:tcPr>
          <w:p>
            <w:r>
              <w:t>分类</w:t>
            </w:r>
          </w:p>
        </w:tc>
        <w:tc>
          <w:tcPr>
            <w:tcW w:type="dxa" w:w="4320"/>
          </w:tcPr>
          <w:p>
            <w:r>
              <w:t>专类地理</w:t>
            </w:r>
          </w:p>
        </w:tc>
      </w:tr>
    </w:tbl>
    <w:p/>
    <w:p>
      <w:pPr>
        <w:pStyle w:val="Heading1"/>
      </w:pPr>
      <w:r>
        <w:t>图书介绍</w:t>
      </w:r>
    </w:p>
    <w:p>
      <w:r>
        <w:t>黄帝打败蚩尤的秘诀是什么九头蛇身的是什么怪兽什么人的头上长着三支角……这些问题的答案，都能从中国古代重要的典籍之一《山海经》中找到。《山海经》内容涉及地理、历史、神话、天文、历法、气象、飞禽走兽、植物、医药、矿石等诸多领域，是中国神话宝库，上古社会生活的百科全书。本书作者潜心研究《山海经》20余年，他以深厚的学术功底、少年儿童的视角、通俗易懂的语言，对《山海经》进行了全新阐释。使《山海经》变得如此富有童趣和魅力。本书精选62幅明清名家手绘的《山海经》古图，并配以86幅生动活泼的现代插图，古雅与幽默兼备。让我们跟随作者的脚步，一起踏上地理学的奇妙旅程吧。</w:t>
      </w:r>
    </w:p>
    <w:p/>
    <w:p>
      <w:r>
        <w:t>本书出售、求购地址：https://www.jiaokey.com/book/detail/96250019.html</w:t>
      </w:r>
    </w:p>
    <w:p>
      <w:r>
        <w:t>更多专类地理图书推荐：https://www.jiaokey.com</w:t>
      </w:r>
    </w:p>
    <w:p>
      <w:r>
        <w:t>张步天,郭警 其他作品：https://www.jiaokey.com/tag/张步天,郭警.html</w:t>
      </w:r>
    </w:p>
    <w:p>
      <w:r>
        <w:t>南宁：接力出版社 出版图书：https://www.jiaokey.com/tag/南宁：接力出版社.html</w:t>
      </w:r>
    </w:p>
    <w:p>
      <w:r>
        <w:t>关键词搜索：https://www.jiaokey.com/tag/历史地理－中国－古代－少儿读物.html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