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你所走的都是必经之路</w:t>
      </w:r>
    </w:p>
    <w:p>
      <w:r>
        <w:rPr>
          <w:rFonts w:ascii="宋体" w:hAnsi="宋体" w:eastAsia="宋体"/>
          <w:sz w:val="24"/>
        </w:rPr>
        <w:t>白晓亮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你所走的都是必经之路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9787517131731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信念、意志、行为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社科励志书稿，主要内容是阐述当青少年遇到逆境、孤独、失败、变故等人生重大命题的时候，该如何正确面对以及应该采取什么的措施来渡过难关。书稿里的每一篇文章都对应一条生活哲理，非常适合青少年阅读。通过这些哲理，传递出满满的人生正能量，有助于青少年在初涉职场、恋爱期间树立正确的三观，明是非，知对错，建立人生自信。</w:t>
      </w:r>
    </w:p>
    <w:p/>
    <w:p>
      <w:r>
        <w:t>本书出售、求购地址：https://www.jiaokey.com/book/detail/96249688.html</w:t>
      </w:r>
    </w:p>
    <w:p>
      <w:r>
        <w:t>更多信念、意志、行为图书推荐：https://www.jiaokey.com</w:t>
      </w:r>
    </w:p>
    <w:p>
      <w:r>
        <w:t>白晓亮 其他作品：https://www.jiaokey.com/tag/白晓亮.html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关键词搜索：https://www.jiaokey.com/tag/成功心理-青少年读物.html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