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改革开放40年最有影响力的40部小说·长篇小说卷</w:t>
      </w:r>
    </w:p>
    <w:p>
      <w:r>
        <w:rPr>
          <w:rFonts w:ascii="宋体" w:hAnsi="宋体" w:eastAsia="宋体"/>
          <w:sz w:val="24"/>
        </w:rPr>
        <w:t>王干主编；《小说选刊》杂志社选编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改革开放40年最有影响力的40部小说·长篇小说卷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王干主编；《小说选刊》杂志社选编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本书出售、求购地址：https://www.jiaokey.com/book/detail/96249671.html</w:t>
      </w:r>
    </w:p>
    <w:p>
      <w:r>
        <w:t>更多相关图书推荐：https://www.jiaokey.com</w:t>
      </w:r>
    </w:p>
    <w:p>
      <w:r>
        <w:t>王干主编；《小说选刊》杂志社选编 其他作品：https://www.jiaokey.com/tag/王干主编；《小说选刊》杂志社选编.html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关键词搜索：https://www.jiaokey.com/tag/改革开放40年最有影响力的40部小说·长篇小说卷.html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