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 第2版</w:t>
      </w:r>
    </w:p>
    <w:p>
      <w:r>
        <w:rPr>
          <w:rFonts w:ascii="宋体" w:hAnsi="宋体" w:eastAsia="宋体"/>
          <w:sz w:val="24"/>
        </w:rPr>
        <w:t>钟雪梅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钟雪梅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9787562495413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本书采用“项目-任务-活动”的编写体例，通过项目模块，任务细分，课堂活动操作，融入相关的理论知识。</w:t>
      </w:r>
    </w:p>
    <w:p/>
    <w:p>
      <w:r>
        <w:t>本书出售、求购地址：https://www.jiaokey.com/book/detail/96249217.html</w:t>
      </w:r>
    </w:p>
    <w:p>
      <w:r>
        <w:t>更多商品流通与市场图书推荐：https://www.jiaokey.com</w:t>
      </w:r>
    </w:p>
    <w:p>
      <w:r>
        <w:t>钟雪梅 其他作品：https://www.jiaokey.com/tag/钟雪梅.html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关键词搜索：https://www.jiaokey.com/tag/电子商务-职业教育-教材.html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