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余强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9787562481102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汽车-机械学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汽车结构部件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8个项目，内容包括机械概述、杆件的静力分析、直杆的基本变形、工程材料、联接、常用机构、机械传动、气压传动与液压传动等。主要功能是使学生掌握机械常用工程材料的性能和用途，认识零件、零件间的联接和常用传动机构，为学习汽车专业核心课程和方向课程作好准备。</w:t>
      </w:r>
    </w:p>
    <w:p/>
    <w:p>
      <w:r>
        <w:t>本书出售、求购地址：https://www.jiaokey.com/book/detail/96249198.html</w:t>
      </w:r>
    </w:p>
    <w:p>
      <w:r>
        <w:t>更多汽车结构部件图书推荐：https://www.jiaokey.com</w:t>
      </w:r>
    </w:p>
    <w:p>
      <w:r>
        <w:t>余强 其他作品：https://www.jiaokey.com/tag/余强.html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关键词搜索：https://www.jiaokey.com/tag/汽车-机械学.html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