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汽车检测与维护</w:t>
      </w:r>
    </w:p>
    <w:p>
      <w:r>
        <w:rPr>
          <w:rFonts w:ascii="宋体" w:hAnsi="宋体" w:eastAsia="宋体"/>
          <w:sz w:val="24"/>
        </w:rPr>
        <w:t>张志强,陈彬,谢云峰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张志强,陈彬,谢云峰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9787568922500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汽车-故障检测-中等专业学校-教材；汽车-车辆修理-中等专业学校-教材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根据汽车检测性维护的实际工作过程进行编写。同时针对每一操作步骤都有相应的工量具的准备、质量要求和注意事项等，并且以大量的图片来呈现操作规程。全书共分为：汽车维护的认知、发动机维护、底盘维护、电气维护、车身维护等几个部分，每个部分又分为若干个任务，每个任务又分解为若干个活动，让学生通过一次次活动的亲手操作，了解并掌握汽车维护的基本知识和基本技能。本书适合中等职业学校汽车类专业的学生使用，也适合作为汽车维护人员的参考手册用书。</w:t>
      </w:r>
    </w:p>
    <w:p/>
    <w:p>
      <w:r>
        <w:t>本书出售、求购地址：https://www.jiaokey.com/book/detail/96249105.html</w:t>
      </w:r>
    </w:p>
    <w:p>
      <w:r>
        <w:t>更多汽车保养与修理图书推荐：https://www.jiaokey.com</w:t>
      </w:r>
    </w:p>
    <w:p>
      <w:r>
        <w:t>张志强,陈彬,谢云峰 其他作品：https://www.jiaokey.com/tag/张志强,陈彬,谢云峰.html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关键词搜索：https://www.jiaokey.com/tag/汽车-故障检测-中等专业学校-教材；汽车-车辆修理-中等专业学校-教材.html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