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</w:t>
      </w:r>
    </w:p>
    <w:p>
      <w:r>
        <w:rPr>
          <w:rFonts w:ascii="宋体" w:hAnsi="宋体" w:eastAsia="宋体"/>
          <w:sz w:val="24"/>
        </w:rPr>
        <w:t>李茜朱进王平颜安熊璠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李茜朱进王平颜安熊璠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9787568922050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建筑经济学-工程经济学-高等职业教育-教材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介绍了建筑工程经济的基本原理和方法，以及在建设工程项目中的应用。本书包括8个模块的内容：绪论，建筑工程经济概论，建筑工程经济分析的理论基础，建筑工程经济分析的基本方法，建筑工程项目的不确定性分析，价值工程，工程项目的可行性研究，建筑工程经济在建设工程项目中的应用。本书可作为高职高专院校建筑类专业的教材和参考书，也可作为从事建设工程管理类工作的参考用书，还可以为参加建筑行业的从业和执业资格考试的参考书目。</w:t>
      </w:r>
    </w:p>
    <w:p/>
    <w:p>
      <w:r>
        <w:t>本书出售、求购地址：https://www.jiaokey.com/book/detail/96249089.html</w:t>
      </w:r>
    </w:p>
    <w:p>
      <w:r>
        <w:t>更多工业部门经济图书推荐：https://www.jiaokey.com</w:t>
      </w:r>
    </w:p>
    <w:p>
      <w:r>
        <w:t>李茜朱进王平颜安熊璠 其他作品：https://www.jiaokey.com/tag/李茜朱进王平颜安熊璠.html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关键词搜索：https://www.jiaokey.com/tag/建筑经济学-工程经济学-高等职业教育-教材.html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