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旅游心理学</w:t>
      </w:r>
    </w:p>
    <w:p>
      <w:r>
        <w:rPr>
          <w:rFonts w:ascii="宋体" w:hAnsi="宋体" w:eastAsia="宋体"/>
          <w:sz w:val="24"/>
        </w:rPr>
        <w:t>唐秀丽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旅游心理学</w:t>
            </w:r>
          </w:p>
        </w:tc>
      </w:tr>
      <w:tr>
        <w:tc>
          <w:tcPr>
            <w:tcW w:type="dxa" w:w="4320"/>
          </w:tcPr>
          <w:p>
            <w:r>
              <w:t>作者</w:t>
            </w:r>
          </w:p>
        </w:tc>
        <w:tc>
          <w:tcPr>
            <w:tcW w:type="dxa" w:w="4320"/>
          </w:tcPr>
          <w:p>
            <w:r>
              <w:t>唐秀丽</w:t>
            </w:r>
          </w:p>
        </w:tc>
      </w:tr>
      <w:tr>
        <w:tc>
          <w:tcPr>
            <w:tcW w:type="dxa" w:w="4320"/>
          </w:tcPr>
          <w:p>
            <w:r>
              <w:t>出版社</w:t>
            </w:r>
          </w:p>
        </w:tc>
        <w:tc>
          <w:tcPr>
            <w:tcW w:type="dxa" w:w="4320"/>
          </w:tcPr>
          <w:p>
            <w:r>
              <w:t>重庆：重庆大学出版社</w:t>
            </w:r>
          </w:p>
        </w:tc>
      </w:tr>
      <w:tr>
        <w:tc>
          <w:tcPr>
            <w:tcW w:type="dxa" w:w="4320"/>
          </w:tcPr>
          <w:p>
            <w:r>
              <w:t>ISBN</w:t>
            </w:r>
          </w:p>
        </w:tc>
        <w:tc>
          <w:tcPr>
            <w:tcW w:type="dxa" w:w="4320"/>
          </w:tcPr>
          <w:p>
            <w:r>
              <w:t>9787568921039</w:t>
            </w:r>
          </w:p>
        </w:tc>
      </w:tr>
      <w:tr>
        <w:tc>
          <w:tcPr>
            <w:tcW w:type="dxa" w:w="4320"/>
          </w:tcPr>
          <w:p>
            <w:r>
              <w:t>出版日期</w:t>
            </w:r>
          </w:p>
        </w:tc>
        <w:tc>
          <w:tcPr>
            <w:tcW w:type="dxa" w:w="4320"/>
          </w:tcPr>
          <w:p>
            <w:r>
              <w:t>2020-07-01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旅游心理学-高等学校-教材</w:t>
            </w:r>
          </w:p>
        </w:tc>
      </w:tr>
      <w:tr>
        <w:tc>
          <w:tcPr>
            <w:tcW w:type="dxa" w:w="4320"/>
          </w:tcPr>
          <w:p>
            <w:r>
              <w:t>分类</w:t>
            </w:r>
          </w:p>
        </w:tc>
        <w:tc>
          <w:tcPr>
            <w:tcW w:type="dxa" w:w="4320"/>
          </w:tcPr>
          <w:p>
            <w:r>
              <w:t>旅游经济理论与方法</w:t>
            </w:r>
          </w:p>
        </w:tc>
      </w:tr>
    </w:tbl>
    <w:p/>
    <w:p>
      <w:pPr>
        <w:pStyle w:val="Heading1"/>
      </w:pPr>
      <w:r>
        <w:t>图书介绍</w:t>
      </w:r>
    </w:p>
    <w:p>
      <w:r>
        <w:t>本书分为十个章节，第一章介绍旅游心理学学科的性质、研究对象和方法及研究意义，简明扼要地阐述心理学的发展历史及基本原理；第二章以感知觉的理论内容为基础，讲述旅游过程中旅游者的感觉与知觉；第三章以学习理论为基础，讲述旅游者的学习与旅游消费之间的关系以及影响因素；第四章以需求与动机理论为基础，讲述旅游者的需求与动机以及如何更好地激发旅游者的旅游需求与旅游动机；第五章以态度理论为基础，讲述旅游者的态度的形成、影响因素以及态度的改变；第六章以情绪与情感的理论内容为基础，讲述旅游者在旅游过程中情绪与情感的发生、发展以及变化；第七章以人格理论为基础，讲述旅游者在气质、性格与能力等方面的类型以及如何更好地为不同人格类型的旅游者提供相应的旅游服务；第八章从文化、人际关系、群体等角度讲述文化以及群体类型、群体心理对旅游者的影响；第九章从旅游企业、酒店企业的角度，围绕旅游者服务讲述旅行社服务心理、景区景点服务心理、酒店服务心理；第十章从企业管理角度讲述旅游企业管理中的服务及服务心理、旅游者的满意度以及旅游从业者的心理特征与心理健康。</w:t>
      </w:r>
    </w:p>
    <w:p/>
    <w:p>
      <w:r>
        <w:t>本书出售、求购地址：https://www.jiaokey.com/book/detail/96249048.html</w:t>
      </w:r>
    </w:p>
    <w:p>
      <w:r>
        <w:t>更多旅游经济理论与方法图书推荐：https://www.jiaokey.com</w:t>
      </w:r>
    </w:p>
    <w:p>
      <w:r>
        <w:t>唐秀丽 其他作品：https://www.jiaokey.com/tag/唐秀丽.html</w:t>
      </w:r>
    </w:p>
    <w:p>
      <w:r>
        <w:t>重庆：重庆大学出版社 出版图书：https://www.jiaokey.com/tag/重庆：重庆大学出版社.html</w:t>
      </w:r>
    </w:p>
    <w:p>
      <w:r>
        <w:t>关键词搜索：https://www.jiaokey.com/tag/旅游心理学-高等学校-教材.html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