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将逝之诗</w:t>
      </w:r>
    </w:p>
    <w:p>
      <w:r>
        <w:rPr>
          <w:rFonts w:ascii="宋体" w:hAnsi="宋体" w:eastAsia="宋体"/>
          <w:sz w:val="24"/>
        </w:rPr>
        <w:t>[冰岛] 古戈尔·权斯莱特 著 , 宫梓铭 译 , 赵文瑞 译 , 李天翼 译 , [英] 温雅慧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将逝之诗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[冰岛] 古戈尔·权斯莱特 著 , 宫梓铭 译 , 赵文瑞 译 , 李天翼 译 , [英] 温雅慧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本书出售、求购地址：https://www.jiaokey.com/book/detail/96248982.html</w:t>
      </w:r>
    </w:p>
    <w:p>
      <w:r>
        <w:t>更多相关图书推荐：https://www.jiaokey.com</w:t>
      </w:r>
    </w:p>
    <w:p>
      <w:r>
        <w:t>[冰岛] 古戈尔·权斯莱特 著 , 宫梓铭 译 , 赵文瑞 译 , 李天翼 译 , [英] 温雅慧 译 其他作品：https://www.jiaokey.com/tag/[冰岛] 古戈尔·权斯莱特 著 , 宫梓铭 译 , 赵文瑞 译 , 李天翼 译 , [英] 温雅慧 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