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计算机应用数学基础</w:t>
      </w:r>
    </w:p>
    <w:p>
      <w:r>
        <w:rPr>
          <w:rFonts w:ascii="宋体" w:hAnsi="宋体" w:eastAsia="宋体"/>
          <w:sz w:val="24"/>
        </w:rPr>
        <w:t>王莹,罗大伟,尹江艳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王莹,罗大伟,尹江艳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9787568916936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电子计算机－应用数学－高等职业教育－教材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了满足高职高专学校培养应用性技术人才的需要，并结合计算机类各专业对高等数学教学内容的需求编写的。内容包括函数、极限与连续，导数与微分，积分与微分方程式，行列式与克莱姆法则，矩阵及其应用，向量与线性方程组解的结构，概率的基本概念，随机变量及其分布，集合及其运算，关系与函数，数理逻辑与图论。书后附有部分习题参考答案和初等数学常用公式。本书可作为高职高专工科各专业通用教材，也可作为工程技术人员学习高等数学的参考资料。</w:t>
      </w:r>
    </w:p>
    <w:p/>
    <w:p>
      <w:r>
        <w:t>本书出售、求购地址：https://www.jiaokey.com/book/detail/96248928.html</w:t>
      </w:r>
    </w:p>
    <w:p>
      <w:r>
        <w:t>更多一般性问题图书推荐：https://www.jiaokey.com</w:t>
      </w:r>
    </w:p>
    <w:p>
      <w:r>
        <w:t>王莹,罗大伟,尹江艳 其他作品：https://www.jiaokey.com/tag/王莹,罗大伟,尹江艳.html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关键词搜索：https://www.jiaokey.com/tag/电子计算机－应用数学－高等职业教育－教材.html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