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热菜制作</w:t>
      </w:r>
    </w:p>
    <w:p>
      <w:r>
        <w:rPr>
          <w:rFonts w:ascii="宋体" w:hAnsi="宋体" w:eastAsia="宋体"/>
          <w:sz w:val="24"/>
        </w:rPr>
        <w:t>庄惠,沈晖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庄惠,沈晖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9787568916752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中式菜肴-烹饪-高等职业教育-教材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饮食调制技术及设备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中式热菜制作的各种烹调方法及其典型菜例，按传热介质将烹饪方法分为水烹、油烹和其他烹法三类。在此基础上，本书拓展介绍相关的专业理论知识，突出理实一体化的特点，注重实用性。本书菜例占较大比重，并在菜例介绍时增加了“想一想”等环节，让学生在实际操作过程中有所思考，突出了本书的互动性。</w:t>
      </w:r>
    </w:p>
    <w:p/>
    <w:p>
      <w:r>
        <w:t>本书出售、求购地址：https://www.jiaokey.com/book/detail/96248922.html</w:t>
      </w:r>
    </w:p>
    <w:p>
      <w:r>
        <w:t>更多饮食调制技术及设备图书推荐：https://www.jiaokey.com</w:t>
      </w:r>
    </w:p>
    <w:p>
      <w:r>
        <w:t>庄惠,沈晖 其他作品：https://www.jiaokey.com/tag/庄惠,沈晖.html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关键词搜索：https://www.jiaokey.com/tag/中式菜肴-烹饪-高等职业教育-教材.html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