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信息技术应用概论</w:t>
      </w:r>
    </w:p>
    <w:p>
      <w:r>
        <w:rPr>
          <w:rFonts w:ascii="宋体" w:hAnsi="宋体" w:eastAsia="宋体"/>
          <w:sz w:val="24"/>
        </w:rPr>
        <w:t>陈国靖,詹跃明,刘云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陈国靖,詹跃明,刘云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9787568914598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培养学生信息意识、信息能力和信息品质为主线，旨在培养学生良好的信息素养，让学生了解最前沿的信息技术，掌握信息技术基础知识和技能，使学生具有获取信息、传输信息、处理信息和应用信息技术手段的能力，为后续的学习打下坚实的基础。全书共8个单元，单元1介绍信息技术基础，单元2介绍计算机系统相关知识，单元3介绍办公自动化系统，单元4介绍信息传输技术，单元5介绍信息存储与处理技术，单元6介绍智能互联技术，单元7介绍管理信息系统，单元8介绍人类增强时代关键技术。教材配套PPT、素材等电子资源。</w:t>
      </w:r>
    </w:p>
    <w:p/>
    <w:p>
      <w:r>
        <w:t>本书出售、求购地址：https://www.jiaokey.com/book/detail/96248863.html</w:t>
      </w:r>
    </w:p>
    <w:p>
      <w:r>
        <w:t>更多计算技术、计算机技术图书推荐：https://www.jiaokey.com</w:t>
      </w:r>
    </w:p>
    <w:p>
      <w:r>
        <w:t>陈国靖,詹跃明,刘云 其他作品：https://www.jiaokey.com/tag/陈国靖,詹跃明,刘云.html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关键词搜索：https://www.jiaokey.com/tag/电子计算机－高等学校－教材.html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