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下  第2版</w:t>
      </w:r>
    </w:p>
    <w:p>
      <w:r>
        <w:rPr>
          <w:rFonts w:ascii="宋体" w:hAnsi="宋体" w:eastAsia="宋体"/>
          <w:sz w:val="24"/>
        </w:rPr>
        <w:t>沈世云,朱伟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沈世云,朱伟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9787568914345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根据编者多年来的教学经验编写而成的。全书分为上、下两册，本书为下册，主要内容包括向量代数与空间解析几何、多元函数微分学及其应用、重积分、曲线积分与曲面积分和无穷级数。本书力求结构严谨、逻辑清晰，注重知识点的引入方法。</w:t>
      </w:r>
    </w:p>
    <w:p/>
    <w:p>
      <w:r>
        <w:t>本书出售、求购地址：https://www.jiaokey.com/book/detail/96248855.html</w:t>
      </w:r>
    </w:p>
    <w:p>
      <w:r>
        <w:t>更多高等数学图书推荐：https://www.jiaokey.com</w:t>
      </w:r>
    </w:p>
    <w:p>
      <w:r>
        <w:t>沈世云,朱伟 其他作品：https://www.jiaokey.com/tag/沈世云,朱伟.html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关键词搜索：https://www.jiaokey.com/tag/高等数学－高等学校－教材.html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