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大学生创新创业基础</w:t>
      </w:r>
    </w:p>
    <w:p>
      <w:r>
        <w:rPr>
          <w:rFonts w:ascii="宋体" w:hAnsi="宋体" w:eastAsia="宋体"/>
          <w:sz w:val="24"/>
        </w:rPr>
        <w:t>詹跃明,夏成宇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詹跃明,夏成宇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9787568914000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大学生-创业-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遵循教育部发布的《“创业基础”教学大纲（试行）》的基本内容和教学要求，以及《国务院办公厅关于深化高等学校创新创业教育改革的实施意见》的主旨精神，系统地阐述了开展创新创业活动所需要的基本知识（包括创新创业概述、创业前的心理准备、创业机会与创业环境分析、创业者素质与创业团队、创业计划书、创新创业融资、创业风险、新企业的开办、新创企业经营管理、企业的创新与成长等相关理论和方法）以及大量的相关案例，目的在于使大学生掌握创新创业的基础知识和基本理论，熟悉创业的基本流程，了解创业的法律法规和相关政策，激发大学生的……</w:t>
      </w:r>
    </w:p>
    <w:p/>
    <w:p>
      <w:r>
        <w:t>本书出售、求购地址：https://www.jiaokey.com/book/detail/96248846.html</w:t>
      </w:r>
    </w:p>
    <w:p>
      <w:r>
        <w:t>更多学校管理图书推荐：https://www.jiaokey.com</w:t>
      </w:r>
    </w:p>
    <w:p>
      <w:r>
        <w:t>詹跃明,夏成宇 其他作品：https://www.jiaokey.com/tag/詹跃明,夏成宇.html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关键词搜索：https://www.jiaokey.com/tag/大学生-创业-.html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