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</w:t>
      </w:r>
    </w:p>
    <w:p>
      <w:r>
        <w:rPr>
          <w:rFonts w:ascii="宋体" w:hAnsi="宋体" w:eastAsia="宋体"/>
          <w:sz w:val="24"/>
        </w:rPr>
        <w:t>吴建春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9787568913072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高等数学”教学既是科学的基础教育，也是文化基础教育，是学生核心能力培养的重要部分，它在培养学生的综合素质和创新意识方面发挥十分重要的作用。本书注重加强学生应用意识和应用能力的培养，融合“高职数学”的基础部分、专业拓展部分和强化应用能力部分内容，以“加强基础，强化应用，整体优化，注重效果”为原则，将微积分、线性代数及概率统计基本知识有机地整合在一起，根据学生的认知水平、数学的认知规律，设计、组织和编排全书内容，力求实现基础性、实用性裥持续发展三方面需求的和谐与统一；侧重理论推导、技巧强化转变为注重实际应用及数学思想的培养，在教材的编排上着重讲解基本概念、基本理论和基本方法，对基本理论和结论尽量用几何图形、数表、案例说明其实际背景和应用价值。由此加深学生对基本理论和概念的理解，立足于实践和应用，使传授数学知识和培养学生的数学素养得到很好的结合。 全书分为11章，分别为：第1章函数与极限、第2章导数与微分、第3章导数的应用、第4章不定积分、第5章定积分、第6章定积分的应用、第7章常微分方程、第8章向量代数与空间解析几何、第9章多元函数微分学、第10章多元函数积分学、第11章级数。</w:t>
      </w:r>
    </w:p>
    <w:p/>
    <w:p>
      <w:r>
        <w:t>本书出售、求购地址：https://www.jiaokey.com/book/detail/96248833.html</w:t>
      </w:r>
    </w:p>
    <w:p>
      <w:r>
        <w:t>更多高等数学图书推荐：https://www.jiaokey.com</w:t>
      </w:r>
    </w:p>
    <w:p>
      <w:r>
        <w:t>吴建春 其他作品：https://www.jiaokey.com/tag/吴建春.html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关键词搜索：https://www.jiaokey.com/tag/高等数学－高等职业教育－教材.html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