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互联网视域下高校心理健康教育模式发展研究</w:t>
      </w:r>
    </w:p>
    <w:p>
      <w:r>
        <w:rPr>
          <w:rFonts w:ascii="宋体" w:hAnsi="宋体" w:eastAsia="宋体"/>
          <w:sz w:val="24"/>
        </w:rPr>
        <w:t>赵琳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互联网视域下高校心理健康教育模式发展研究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9787568918619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互联网络-应用-大学生-心理健康-健康教育-教育模式-研究-中国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学生心理学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调查分析、实践探索、理论思考三个部分，围绕当前高校学生心理健康教育工作的重点、难点、热点问题展开讨论。内容包括高校心理健康教育的“瓶颈”解析、其基本理论的新解读、功能与价值的再挖掘、工作模式与体系的标准化、队伍建设的层次性、咨询伦理中的悖论与解决、团队辅导要轻游戏重分享、高校心理咨询实践的独特性、危机管理与应对的系统性等；既有对心理健康教育理论的深入探析，又有实践、操作等方面的总结，内容丰富，具有针对性、实用性和前瞻性，注重实证性、定量化研究。</w:t>
      </w:r>
    </w:p>
    <w:p/>
    <w:p>
      <w:r>
        <w:t>本书出售、求购地址：https://www.jiaokey.com/book/detail/96248732.html</w:t>
      </w:r>
    </w:p>
    <w:p>
      <w:r>
        <w:t>更多学生心理学图书推荐：https://www.jiaokey.com</w:t>
      </w:r>
    </w:p>
    <w:p>
      <w:r>
        <w:t>赵琳 其他作品：https://www.jiaokey.com/tag/赵琳.html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关键词搜索：https://www.jiaokey.com/tag/互联网络-应用-大学生-心理健康-健康教育-教育模式-研究-中国.html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