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双水碾</w:t>
      </w:r>
    </w:p>
    <w:p>
      <w:r>
        <w:rPr>
          <w:rFonts w:ascii="宋体" w:hAnsi="宋体" w:eastAsia="宋体"/>
          <w:sz w:val="24"/>
        </w:rPr>
        <w:t>林元亨,郑光福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8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双水碾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林元亨,郑光福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9787541156984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城市道路-成都-通俗读物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本书是“成华历史人文丛书”的其中一本，通过大规模地梳理、挖掘双水碾的历史，并以人文地理散文的形式出版，体现了成华人的文化自信与自觉。</w:t>
      </w:r>
    </w:p>
    <w:p/>
    <w:p>
      <w:r>
        <w:t>本书出售、求购地址：https://www.jiaokey.com/book/detail/96248669.html</w:t>
      </w:r>
    </w:p>
    <w:p>
      <w:r>
        <w:t>更多中国地理图书推荐：https://www.jiaokey.com</w:t>
      </w:r>
    </w:p>
    <w:p>
      <w:r>
        <w:t>林元亨,郑光福 其他作品：https://www.jiaokey.com/tag/林元亨,郑光福.html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关键词搜索：https://www.jiaokey.com/tag/城市道路-成都-通俗读物.html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