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改革开放的理论与实践  第10卷</w:t>
      </w:r>
    </w:p>
    <w:p>
      <w:r>
        <w:rPr>
          <w:rFonts w:ascii="宋体" w:hAnsi="宋体" w:eastAsia="宋体"/>
          <w:sz w:val="24"/>
        </w:rPr>
        <w:t>刘诗白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改革开放的理论与实践  第10卷</w:t>
            </w:r>
          </w:p>
        </w:tc>
      </w:tr>
      <w:tr>
        <w:tc>
          <w:tcPr>
            <w:tcW w:type="dxa" w:w="4320"/>
          </w:tcPr>
          <w:p>
            <w:r>
              <w:t>作者</w:t>
            </w:r>
          </w:p>
        </w:tc>
        <w:tc>
          <w:tcPr>
            <w:tcW w:type="dxa" w:w="4320"/>
          </w:tcPr>
          <w:p>
            <w:r>
              <w:t>刘诗白</w:t>
            </w:r>
          </w:p>
        </w:tc>
      </w:tr>
      <w:tr>
        <w:tc>
          <w:tcPr>
            <w:tcW w:type="dxa" w:w="4320"/>
          </w:tcPr>
          <w:p>
            <w:r>
              <w:t>出版社</w:t>
            </w:r>
          </w:p>
        </w:tc>
        <w:tc>
          <w:tcPr>
            <w:tcW w:type="dxa" w:w="4320"/>
          </w:tcPr>
          <w:p>
            <w:r>
              <w:t>成都：四川人民出版社</w:t>
            </w:r>
          </w:p>
        </w:tc>
      </w:tr>
      <w:tr>
        <w:tc>
          <w:tcPr>
            <w:tcW w:type="dxa" w:w="4320"/>
          </w:tcPr>
          <w:p>
            <w:r>
              <w:t>ISBN</w:t>
            </w:r>
          </w:p>
        </w:tc>
        <w:tc>
          <w:tcPr>
            <w:tcW w:type="dxa" w:w="4320"/>
          </w:tcPr>
          <w:p>
            <w:r>
              <w:t>9787220108662</w:t>
            </w:r>
          </w:p>
        </w:tc>
      </w:tr>
      <w:tr>
        <w:tc>
          <w:tcPr>
            <w:tcW w:type="dxa" w:w="4320"/>
          </w:tcPr>
          <w:p>
            <w:r>
              <w:t>出版日期</w:t>
            </w:r>
          </w:p>
        </w:tc>
        <w:tc>
          <w:tcPr>
            <w:tcW w:type="dxa" w:w="4320"/>
          </w:tcPr>
          <w:p>
            <w:r>
              <w:t>2018-12-01</w:t>
            </w:r>
          </w:p>
        </w:tc>
      </w:tr>
      <w:tr>
        <w:tc>
          <w:tcPr>
            <w:tcW w:type="dxa" w:w="4320"/>
          </w:tcPr>
          <w:p>
            <w:r>
              <w:t>页数</w:t>
            </w:r>
          </w:p>
        </w:tc>
        <w:tc>
          <w:tcPr>
            <w:tcW w:type="dxa" w:w="4320"/>
          </w:tcPr>
          <w:p>
            <w:r>
              <w:t>227</w:t>
            </w:r>
          </w:p>
        </w:tc>
      </w:tr>
      <w:tr>
        <w:tc>
          <w:tcPr>
            <w:tcW w:type="dxa" w:w="4320"/>
          </w:tcPr>
          <w:p>
            <w:r>
              <w:t>价格</w:t>
            </w:r>
          </w:p>
        </w:tc>
        <w:tc>
          <w:tcPr>
            <w:tcW w:type="dxa" w:w="4320"/>
          </w:tcPr>
          <w:p>
            <w:r/>
          </w:p>
        </w:tc>
      </w:tr>
      <w:tr>
        <w:tc>
          <w:tcPr>
            <w:tcW w:type="dxa" w:w="4320"/>
          </w:tcPr>
          <w:p>
            <w:r>
              <w:t>关键词</w:t>
            </w:r>
          </w:p>
        </w:tc>
        <w:tc>
          <w:tcPr>
            <w:tcW w:type="dxa" w:w="4320"/>
          </w:tcPr>
          <w:p>
            <w:r>
              <w:t>改革开放-中国-文集</w:t>
            </w:r>
          </w:p>
        </w:tc>
      </w:tr>
      <w:tr>
        <w:tc>
          <w:tcPr>
            <w:tcW w:type="dxa" w:w="4320"/>
          </w:tcPr>
          <w:p>
            <w:r>
              <w:t>分类</w:t>
            </w:r>
          </w:p>
        </w:tc>
        <w:tc>
          <w:tcPr>
            <w:tcW w:type="dxa" w:w="4320"/>
          </w:tcPr>
          <w:p>
            <w:r>
              <w:t>论文集</w:t>
            </w:r>
          </w:p>
        </w:tc>
      </w:tr>
    </w:tbl>
    <w:p/>
    <w:p>
      <w:pPr>
        <w:pStyle w:val="Heading1"/>
      </w:pPr>
      <w:r>
        <w:t>图书介绍</w:t>
      </w:r>
    </w:p>
    <w:p>
      <w:r>
        <w:t>《刘诗白选集》收录了刘诗白教授70多年来从事经济学研究的著述、论文、书法作品，包括未出版的哲学、经济学手稿，主要内容涉及政治经济学基本理论、社会主义市场经济、社会主义产权理论、所有制问题、经济改革和发展、马克思主义经济学中国化研究等问题的见解和研究。在社会主义产权理论、转型期经济运行机制，国有企业市场化改革以及金融体制改革等方面进行了大量卓有成效的研究，对我国社会主义市场经济体制的构建和改革的深化，起了有益的影响，也对中国社会主义经济学理论的发展作出了杰出贡献。本选集以刘诗白先生经济学的研究为主体，突出其杰出的学术贡献，展现一代学者在中国关键历史时刻对中国经济发展做出的创新性判断和前瞻性研究，充分体现了马克思主义经济学家的卓越贡献和一代学人的治学风范。</w:t>
      </w:r>
    </w:p>
    <w:p/>
    <w:p>
      <w:r>
        <w:t>本书出售、求购地址：https://www.jiaokey.com/book/detail/96248619.html</w:t>
      </w:r>
    </w:p>
    <w:p>
      <w:r>
        <w:t>更多论文集图书推荐：https://www.jiaokey.com</w:t>
      </w:r>
    </w:p>
    <w:p>
      <w:r>
        <w:t>刘诗白 其他作品：https://www.jiaokey.com/tag/刘诗白.html</w:t>
      </w:r>
    </w:p>
    <w:p>
      <w:r>
        <w:t>成都：四川人民出版社 出版图书：https://www.jiaokey.com/tag/成都：四川人民出版社.html</w:t>
      </w:r>
    </w:p>
    <w:p>
      <w:r>
        <w:t>关键词搜索：https://www.jiaokey.com/tag/改革开放-中国-文集.html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