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书名：“品读大连”系列丛书  故园寻迹  大连古城</w:t>
      </w:r>
    </w:p>
    <w:p>
      <w:r>
        <w:t>作者:王国栋</w:t>
      </w:r>
    </w:p>
    <w:p>
      <w:r>
        <w:t>出版社:大连：大连出版社</w:t>
      </w:r>
    </w:p>
    <w:p>
      <w:r>
        <w:t>出版日期：2020.03</w:t>
      </w:r>
    </w:p>
    <w:p>
      <w:r>
        <w:t>总页数：300</w:t>
      </w:r>
    </w:p>
    <w:p>
      <w:r>
        <w:t>更多请访问教客网:www.jiaokey.com</w:t>
      </w:r>
    </w:p>
    <w:p>
      <w:r>
        <w:t>“品读大连”系列丛书  故园寻迹  大连古城评论地址：https://www.jiaokey.com/book/detail/96248221.html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