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书名：黑白三味  我的木刻艺术研究与实践</w:t>
      </w:r>
    </w:p>
    <w:p>
      <w:r>
        <w:t>作者:安玉仁著</w:t>
      </w:r>
    </w:p>
    <w:p>
      <w:r>
        <w:t>出版社:南昌：江西美术出版社</w:t>
      </w:r>
    </w:p>
    <w:p>
      <w:r>
        <w:t>出版日期：2020.08</w:t>
      </w:r>
    </w:p>
    <w:p>
      <w:r>
        <w:t>总页数：159</w:t>
      </w:r>
    </w:p>
    <w:p>
      <w:r>
        <w:t>更多请访问教客网:www.jiaokey.com</w:t>
      </w:r>
    </w:p>
    <w:p>
      <w:r>
        <w:t>黑白三味  我的木刻艺术研究与实践评论地址：https://www.jiaokey.com/book/detail/96248199.html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