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我的安全我知道高中一年级  上</w:t>
      </w:r>
    </w:p>
    <w:p>
      <w:r>
        <w:rPr>
          <w:rFonts w:ascii="宋体" w:hAnsi="宋体" w:eastAsia="宋体"/>
          <w:sz w:val="24"/>
        </w:rPr>
        <w:t>江西省学校安全保卫工作学会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我的安全我知道高中一年级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江西省学校安全保卫工作学会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9787548060826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安全教育-高中-课外读物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本书主要包括：拒绝毒品、反对邪教、抵制诈骗和传销、预防传染病、正视懵懂的性、保护环境、考试作弊使不得、野营要注意安全等内容。</w:t>
      </w:r>
    </w:p>
    <w:p/>
    <w:p>
      <w:r>
        <w:t>本书出售、求购地址：https://www.jiaokey.com/book/detail/96247930.html</w:t>
      </w:r>
    </w:p>
    <w:p>
      <w:r>
        <w:t>更多教材、课本、辅助教材图书推荐：https://www.jiaokey.com</w:t>
      </w:r>
    </w:p>
    <w:p>
      <w:r>
        <w:t>江西省学校安全保卫工作学会 其他作品：https://www.jiaokey.com/tag/江西省学校安全保卫工作学会.html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关键词搜索：https://www.jiaokey.com/tag/安全教育-高中-课外读物.html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