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30分钟同步精准练u3000数学（RJ版）u3000八年级  上</w:t>
      </w:r>
    </w:p>
    <w:p>
      <w:r>
        <w:rPr>
          <w:rFonts w:ascii="宋体" w:hAnsi="宋体" w:eastAsia="宋体"/>
          <w:sz w:val="24"/>
        </w:rPr>
        <w:t>冯瑞先主编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30分钟同步精准练u3000数学（RJ版）u3000八年级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冯瑞先主编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本书出售、求购地址：https://www.jiaokey.com/book/detail/96247745.html</w:t>
      </w:r>
    </w:p>
    <w:p>
      <w:r>
        <w:t>更多相关图书推荐：https://www.jiaokey.com</w:t>
      </w:r>
    </w:p>
    <w:p>
      <w:r>
        <w:t>冯瑞先主编 其他作品：https://www.jiaokey.com/tag/冯瑞先主编.html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关键词搜索：https://www.jiaokey.com/tag/中学数学课-初中-习题集.html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